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773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Хутиева </w:t>
      </w:r>
      <w:r>
        <w:rPr>
          <w:rStyle w:val="cat-UserDefinedgrp-2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М.-Г.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7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11.07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18810586240814000210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М.-Г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5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М.-Г.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М.-Г.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М.-Г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672811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11.07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18810586240814000210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11.07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18810586240814000210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14.08.2024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12.10.2024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5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М.-Г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Хутиева </w:t>
      </w:r>
      <w:r>
        <w:rPr>
          <w:rStyle w:val="cat-UserDefinedgrp-2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8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0412365400805007732520186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94553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8rplc-5">
    <w:name w:val="cat-UserDefined grp-28 rplc-5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ExternalSystemDefinedgrp-25rplc-11">
    <w:name w:val="cat-ExternalSystemDefined grp-25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UserDefinedgrp-29rplc-17">
    <w:name w:val="cat-UserDefined grp-29 rplc-17"/>
    <w:basedOn w:val="DefaultParagraphFont"/>
  </w:style>
  <w:style w:type="character" w:customStyle="1" w:styleId="cat-Sumgrp-17rplc-18">
    <w:name w:val="cat-Sum grp-17 rplc-18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UserDefinedgrp-28rplc-31">
    <w:name w:val="cat-UserDefined grp-28 rplc-31"/>
    <w:basedOn w:val="DefaultParagraphFont"/>
  </w:style>
  <w:style w:type="character" w:customStyle="1" w:styleId="cat-Sumgrp-18rplc-32">
    <w:name w:val="cat-Sum grp-18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6rplc-43">
    <w:name w:val="cat-FIO grp-16 rplc-43"/>
    <w:basedOn w:val="DefaultParagraphFont"/>
  </w:style>
  <w:style w:type="character" w:customStyle="1" w:styleId="cat-FIOgrp-16rplc-44">
    <w:name w:val="cat-FIO grp-16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159F6-A70D-4491-83AB-8FA71B749E0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